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14857" w14:textId="583EFA9F" w:rsidR="001B79D3" w:rsidRPr="00F210CB" w:rsidRDefault="29694F25">
      <w:pPr>
        <w:rPr>
          <w:lang w:val="de-DE"/>
        </w:rPr>
      </w:pPr>
      <w:r w:rsidRPr="00F210CB">
        <w:rPr>
          <w:rFonts w:ascii="Segoe UI" w:eastAsia="Segoe UI" w:hAnsi="Segoe UI"/>
          <w:b/>
          <w:bCs/>
          <w:sz w:val="24"/>
          <w:szCs w:val="24"/>
          <w:lang w:val="de-DE"/>
        </w:rPr>
        <w:t>Kurs</w:t>
      </w:r>
      <w:r w:rsidR="00F210CB">
        <w:rPr>
          <w:rFonts w:ascii="Segoe UI" w:eastAsia="Segoe UI" w:hAnsi="Segoe UI"/>
          <w:b/>
          <w:bCs/>
          <w:sz w:val="24"/>
          <w:szCs w:val="24"/>
          <w:lang w:val="de-DE"/>
        </w:rPr>
        <w:t xml:space="preserve">: </w:t>
      </w:r>
      <w:r w:rsidRPr="00F210CB">
        <w:rPr>
          <w:rFonts w:ascii="Segoe UI" w:eastAsia="Segoe UI" w:hAnsi="Segoe UI"/>
          <w:b/>
          <w:bCs/>
          <w:sz w:val="24"/>
          <w:szCs w:val="24"/>
          <w:lang w:val="de-DE"/>
        </w:rPr>
        <w:t xml:space="preserve">Inklusive KI </w:t>
      </w:r>
      <w:proofErr w:type="gramStart"/>
      <w:r w:rsidRPr="00F210CB">
        <w:rPr>
          <w:rFonts w:ascii="Segoe UI" w:eastAsia="Segoe UI" w:hAnsi="Segoe UI"/>
          <w:b/>
          <w:bCs/>
          <w:sz w:val="24"/>
          <w:szCs w:val="24"/>
          <w:lang w:val="de-DE"/>
        </w:rPr>
        <w:t>mit Copilot</w:t>
      </w:r>
      <w:proofErr w:type="gramEnd"/>
    </w:p>
    <w:p w14:paraId="04B16C10" w14:textId="77777777" w:rsidR="001B79D3" w:rsidRPr="00F210CB" w:rsidRDefault="007C570A">
      <w:pPr>
        <w:rPr>
          <w:lang w:val="de-DE"/>
        </w:rPr>
      </w:pPr>
      <w:r w:rsidRPr="00F210CB">
        <w:rPr>
          <w:rFonts w:ascii="Segoe UI" w:eastAsia="Segoe UI" w:hAnsi="Segoe UI"/>
          <w:b/>
          <w:i/>
          <w:sz w:val="24"/>
          <w:lang w:val="de-DE"/>
        </w:rPr>
        <w:t xml:space="preserve">[Bildschirminhalt] Eingeblendeter Videotitel "Inklusive KI </w:t>
      </w:r>
      <w:proofErr w:type="gramStart"/>
      <w:r w:rsidRPr="00F210CB">
        <w:rPr>
          <w:rFonts w:ascii="Segoe UI" w:eastAsia="Segoe UI" w:hAnsi="Segoe UI"/>
          <w:b/>
          <w:i/>
          <w:sz w:val="24"/>
          <w:lang w:val="de-DE"/>
        </w:rPr>
        <w:t>mit Copilot</w:t>
      </w:r>
      <w:proofErr w:type="gramEnd"/>
      <w:r w:rsidRPr="00F210CB">
        <w:rPr>
          <w:rFonts w:ascii="Segoe UI" w:eastAsia="Segoe UI" w:hAnsi="Segoe UI"/>
          <w:b/>
          <w:i/>
          <w:sz w:val="24"/>
          <w:lang w:val="de-DE"/>
        </w:rPr>
        <w:t>"</w:t>
      </w:r>
    </w:p>
    <w:p w14:paraId="0D4A75C3" w14:textId="77777777" w:rsidR="001B79D3" w:rsidRPr="00F210CB" w:rsidRDefault="007C570A">
      <w:pPr>
        <w:rPr>
          <w:lang w:val="de-DE"/>
        </w:rPr>
      </w:pPr>
      <w:r>
        <w:rPr>
          <w:rFonts w:ascii="Segoe UI" w:eastAsia="Segoe UI" w:hAnsi="Segoe UI"/>
          <w:sz w:val="24"/>
        </w:rPr>
        <w:t xml:space="preserve">Voice over: </w:t>
      </w:r>
      <w:proofErr w:type="spellStart"/>
      <w:r>
        <w:rPr>
          <w:rFonts w:ascii="Segoe UI" w:eastAsia="Segoe UI" w:hAnsi="Segoe UI"/>
          <w:sz w:val="24"/>
        </w:rPr>
        <w:t>Inklusive</w:t>
      </w:r>
      <w:proofErr w:type="spellEnd"/>
      <w:r>
        <w:rPr>
          <w:rFonts w:ascii="Segoe UI" w:eastAsia="Segoe UI" w:hAnsi="Segoe UI"/>
          <w:sz w:val="24"/>
        </w:rPr>
        <w:t xml:space="preserve"> KI </w:t>
      </w:r>
      <w:proofErr w:type="spellStart"/>
      <w:r>
        <w:rPr>
          <w:rFonts w:ascii="Segoe UI" w:eastAsia="Segoe UI" w:hAnsi="Segoe UI"/>
          <w:sz w:val="24"/>
        </w:rPr>
        <w:t>mit</w:t>
      </w:r>
      <w:proofErr w:type="spellEnd"/>
      <w:r>
        <w:rPr>
          <w:rFonts w:ascii="Segoe UI" w:eastAsia="Segoe UI" w:hAnsi="Segoe UI"/>
          <w:sz w:val="24"/>
        </w:rPr>
        <w:t xml:space="preserve"> Copilot. </w:t>
      </w:r>
      <w:r w:rsidRPr="00F210CB">
        <w:rPr>
          <w:rFonts w:ascii="Segoe UI" w:eastAsia="Segoe UI" w:hAnsi="Segoe UI"/>
          <w:sz w:val="24"/>
          <w:lang w:val="de-DE"/>
        </w:rPr>
        <w:t xml:space="preserve">Microsoft Copilot verändert die Art und Weise, wie wir alltägliche Aufgaben meistern, und vereinfacht diese für alle von uns. Menschen – auch mit Behinderungen – wenden </w:t>
      </w:r>
      <w:proofErr w:type="gramStart"/>
      <w:r w:rsidRPr="00F210CB">
        <w:rPr>
          <w:rFonts w:ascii="Segoe UI" w:eastAsia="Segoe UI" w:hAnsi="Segoe UI"/>
          <w:sz w:val="24"/>
          <w:lang w:val="de-DE"/>
        </w:rPr>
        <w:t>dank Copilot</w:t>
      </w:r>
      <w:proofErr w:type="gramEnd"/>
      <w:r w:rsidRPr="00F210CB">
        <w:rPr>
          <w:rFonts w:ascii="Segoe UI" w:eastAsia="Segoe UI" w:hAnsi="Segoe UI"/>
          <w:sz w:val="24"/>
          <w:lang w:val="de-DE"/>
        </w:rPr>
        <w:t xml:space="preserve"> weniger Zeit und Mühe für verschiedene Aktivitäten auf und können mehr Zeit in ihre Hobbies und Interessen investieren.</w:t>
      </w:r>
    </w:p>
    <w:p w14:paraId="6CA4C3BD" w14:textId="77777777" w:rsidR="001B79D3" w:rsidRPr="00F210CB" w:rsidRDefault="007C570A">
      <w:pPr>
        <w:rPr>
          <w:lang w:val="de-DE"/>
        </w:rPr>
      </w:pPr>
      <w:r w:rsidRPr="00F210CB">
        <w:rPr>
          <w:rFonts w:ascii="Segoe UI" w:eastAsia="Segoe UI" w:hAnsi="Segoe UI"/>
          <w:b/>
          <w:i/>
          <w:sz w:val="24"/>
          <w:lang w:val="de-DE"/>
        </w:rPr>
        <w:t>[Bildschirminhalt] Copilot Logo mit Person in einem Kreis.</w:t>
      </w:r>
    </w:p>
    <w:p w14:paraId="13C46636" w14:textId="77777777" w:rsidR="001B79D3" w:rsidRPr="00F210CB" w:rsidRDefault="007C570A">
      <w:pPr>
        <w:rPr>
          <w:lang w:val="de-DE"/>
        </w:rPr>
      </w:pPr>
      <w:r w:rsidRPr="00F210CB">
        <w:rPr>
          <w:rFonts w:ascii="Segoe UI" w:eastAsia="Segoe UI" w:hAnsi="Segoe UI"/>
          <w:sz w:val="24"/>
          <w:lang w:val="de-DE"/>
        </w:rPr>
        <w:t>Wie unterstützt Microsoft Copilot uns dabei? Beispiele sind der Abbau von Barrieren, die Bereitstellung von Schreibhilfen und die Zusammenfassung von Informationen in Sekundenschnelle.</w:t>
      </w:r>
    </w:p>
    <w:p w14:paraId="581B291A" w14:textId="77777777" w:rsidR="001B79D3" w:rsidRPr="00F210CB" w:rsidRDefault="007C570A">
      <w:pPr>
        <w:rPr>
          <w:lang w:val="de-DE"/>
        </w:rPr>
      </w:pPr>
      <w:r w:rsidRPr="00F210CB">
        <w:rPr>
          <w:rFonts w:ascii="Segoe UI" w:eastAsia="Segoe UI" w:hAnsi="Segoe UI"/>
          <w:sz w:val="24"/>
          <w:lang w:val="de-DE"/>
        </w:rPr>
        <w:t>Abbau von Barrieren:</w:t>
      </w:r>
    </w:p>
    <w:p w14:paraId="11040104" w14:textId="77777777" w:rsidR="001B79D3" w:rsidRPr="00F210CB" w:rsidRDefault="007C570A">
      <w:pPr>
        <w:rPr>
          <w:lang w:val="de-DE"/>
        </w:rPr>
      </w:pPr>
      <w:r w:rsidRPr="00F210CB">
        <w:rPr>
          <w:rFonts w:ascii="Segoe UI" w:eastAsia="Segoe UI" w:hAnsi="Segoe UI"/>
          <w:sz w:val="24"/>
          <w:lang w:val="de-DE"/>
        </w:rPr>
        <w:t xml:space="preserve">Für Menschen mit physischen Behinderungen kann allein schon das Tippen am Computer ein erhebliches Hindernis darstellen. Microsoft Copilot wurde entwickelt, um diese Herausforderungen zu bewältigen. Mit seiner Fähigkeit, aus einer kurzen Beschreibung einen umfassenden Text zu generieren, minimiert Copilot den Bedarf an umfangreicher Tipparbeit drastisch. Anwenderinnen und Anwender können auch Sprachbefehle verwenden, um </w:t>
      </w:r>
      <w:proofErr w:type="gramStart"/>
      <w:r w:rsidRPr="00F210CB">
        <w:rPr>
          <w:rFonts w:ascii="Segoe UI" w:eastAsia="Segoe UI" w:hAnsi="Segoe UI"/>
          <w:sz w:val="24"/>
          <w:lang w:val="de-DE"/>
        </w:rPr>
        <w:t>mit dem Copilot</w:t>
      </w:r>
      <w:proofErr w:type="gramEnd"/>
      <w:r w:rsidRPr="00F210CB">
        <w:rPr>
          <w:rFonts w:ascii="Segoe UI" w:eastAsia="Segoe UI" w:hAnsi="Segoe UI"/>
          <w:sz w:val="24"/>
          <w:lang w:val="de-DE"/>
        </w:rPr>
        <w:t xml:space="preserve"> zu interagieren und Informationen zu erhalten - für noch mehr Barrierefreiheit.</w:t>
      </w:r>
    </w:p>
    <w:p w14:paraId="37867B00" w14:textId="77777777" w:rsidR="001B79D3" w:rsidRPr="00F210CB" w:rsidRDefault="007C570A">
      <w:pPr>
        <w:rPr>
          <w:lang w:val="de-DE"/>
        </w:rPr>
      </w:pPr>
      <w:r w:rsidRPr="00F210CB">
        <w:rPr>
          <w:rFonts w:ascii="Segoe UI" w:eastAsia="Segoe UI" w:hAnsi="Segoe UI"/>
          <w:b/>
          <w:i/>
          <w:sz w:val="24"/>
          <w:lang w:val="de-DE"/>
        </w:rPr>
        <w:t>[Bildschirminhalt] Verschiedene Buchstabentasten einer Tastatur.</w:t>
      </w:r>
    </w:p>
    <w:p w14:paraId="3670A00F" w14:textId="77777777" w:rsidR="001B79D3" w:rsidRPr="00F210CB" w:rsidRDefault="007C570A">
      <w:pPr>
        <w:rPr>
          <w:lang w:val="de-DE"/>
        </w:rPr>
      </w:pPr>
      <w:r w:rsidRPr="00F210CB">
        <w:rPr>
          <w:rFonts w:ascii="Segoe UI" w:eastAsia="Segoe UI" w:hAnsi="Segoe UI"/>
          <w:sz w:val="24"/>
          <w:lang w:val="de-DE"/>
        </w:rPr>
        <w:t xml:space="preserve">Über das Mikrofon und die </w:t>
      </w:r>
      <w:proofErr w:type="gramStart"/>
      <w:r w:rsidRPr="00F210CB">
        <w:rPr>
          <w:rFonts w:ascii="Segoe UI" w:eastAsia="Segoe UI" w:hAnsi="Segoe UI"/>
          <w:sz w:val="24"/>
          <w:lang w:val="de-DE"/>
        </w:rPr>
        <w:t>in Copilot</w:t>
      </w:r>
      <w:proofErr w:type="gramEnd"/>
      <w:r w:rsidRPr="00F210CB">
        <w:rPr>
          <w:rFonts w:ascii="Segoe UI" w:eastAsia="Segoe UI" w:hAnsi="Segoe UI"/>
          <w:sz w:val="24"/>
          <w:lang w:val="de-DE"/>
        </w:rPr>
        <w:t xml:space="preserve"> integrierte Sprachsteuerung könnte jemand eine Aufforderung wie diese aussprechen:</w:t>
      </w:r>
    </w:p>
    <w:p w14:paraId="6E1CFE0A" w14:textId="77777777" w:rsidR="001B79D3" w:rsidRPr="00F210CB" w:rsidRDefault="007C570A">
      <w:pPr>
        <w:rPr>
          <w:lang w:val="de-DE"/>
        </w:rPr>
      </w:pPr>
      <w:r w:rsidRPr="00F210CB">
        <w:rPr>
          <w:rFonts w:ascii="Segoe UI" w:eastAsia="Segoe UI" w:hAnsi="Segoe UI"/>
          <w:b/>
          <w:i/>
          <w:sz w:val="24"/>
          <w:lang w:val="de-DE"/>
        </w:rPr>
        <w:t>[Bildschirminhalt] Copilot Eingabe durch Sprache.</w:t>
      </w:r>
    </w:p>
    <w:p w14:paraId="31920F46" w14:textId="77777777" w:rsidR="001B79D3" w:rsidRPr="00F210CB" w:rsidRDefault="007C570A">
      <w:pPr>
        <w:rPr>
          <w:lang w:val="de-DE"/>
        </w:rPr>
      </w:pPr>
      <w:r w:rsidRPr="00F210CB">
        <w:rPr>
          <w:rFonts w:ascii="Segoe UI" w:eastAsia="Segoe UI" w:hAnsi="Segoe UI"/>
          <w:sz w:val="24"/>
          <w:lang w:val="de-DE"/>
        </w:rPr>
        <w:t xml:space="preserve">„Erstelle einen E-Mail-Entwurf an einen Kunden, in dem ich diesen nach dem neuesten Zeitplan für das </w:t>
      </w:r>
      <w:proofErr w:type="spellStart"/>
      <w:r w:rsidRPr="00F210CB">
        <w:rPr>
          <w:rFonts w:ascii="Segoe UI" w:eastAsia="Segoe UI" w:hAnsi="Segoe UI"/>
          <w:sz w:val="24"/>
          <w:lang w:val="de-DE"/>
        </w:rPr>
        <w:t>Redesign</w:t>
      </w:r>
      <w:proofErr w:type="spellEnd"/>
      <w:r w:rsidRPr="00F210CB">
        <w:rPr>
          <w:rFonts w:ascii="Segoe UI" w:eastAsia="Segoe UI" w:hAnsi="Segoe UI"/>
          <w:sz w:val="24"/>
          <w:lang w:val="de-DE"/>
        </w:rPr>
        <w:t>-Projekt frage. Lasse ihn wissen, dass der erste Projektabschnitt bis zum 4. April fertig sein muss.“</w:t>
      </w:r>
    </w:p>
    <w:p w14:paraId="47543D6C" w14:textId="77777777" w:rsidR="001B79D3" w:rsidRPr="00F210CB" w:rsidRDefault="007C570A">
      <w:pPr>
        <w:rPr>
          <w:lang w:val="de-DE"/>
        </w:rPr>
      </w:pPr>
      <w:r w:rsidRPr="00F210CB">
        <w:rPr>
          <w:rFonts w:ascii="Segoe UI" w:eastAsia="Segoe UI" w:hAnsi="Segoe UI"/>
          <w:sz w:val="24"/>
          <w:lang w:val="de-DE"/>
        </w:rPr>
        <w:t>Formulierungs-Assistent:</w:t>
      </w:r>
    </w:p>
    <w:p w14:paraId="21EAC730" w14:textId="77777777" w:rsidR="001B79D3" w:rsidRPr="00F210CB" w:rsidRDefault="007C570A">
      <w:pPr>
        <w:rPr>
          <w:lang w:val="de-DE"/>
        </w:rPr>
      </w:pPr>
      <w:r w:rsidRPr="00F210CB">
        <w:rPr>
          <w:rFonts w:ascii="Segoe UI" w:eastAsia="Segoe UI" w:hAnsi="Segoe UI"/>
          <w:b/>
          <w:i/>
          <w:sz w:val="24"/>
          <w:lang w:val="de-DE"/>
        </w:rPr>
        <w:t>[Bildschirminhalt] Person mit Text.</w:t>
      </w:r>
    </w:p>
    <w:p w14:paraId="6A9B8B30" w14:textId="77777777" w:rsidR="001B79D3" w:rsidRPr="00F210CB" w:rsidRDefault="007C570A">
      <w:pPr>
        <w:rPr>
          <w:lang w:val="de-DE"/>
        </w:rPr>
      </w:pPr>
      <w:r w:rsidRPr="00F210CB">
        <w:rPr>
          <w:rFonts w:ascii="Segoe UI" w:eastAsia="Segoe UI" w:hAnsi="Segoe UI"/>
          <w:sz w:val="24"/>
          <w:lang w:val="de-DE"/>
        </w:rPr>
        <w:lastRenderedPageBreak/>
        <w:t>Copilot ist ein hervorragender Formulierungs-Assistent, der komplette Satzvorschläge bereitstellt, die bei der Erstellung von E-Mails und anderen Formen der Kommunikation helfen. Diese Funktion ist für Menschen mit Legasthenie oder anderen Lernbehinderungen von unschätzbarem Wert: Sie macht schriftliche Kommunikation zugänglicher und nimmt die Angst.</w:t>
      </w:r>
    </w:p>
    <w:p w14:paraId="59435569" w14:textId="77777777" w:rsidR="001B79D3" w:rsidRPr="00F210CB" w:rsidRDefault="007C570A">
      <w:pPr>
        <w:rPr>
          <w:lang w:val="de-DE"/>
        </w:rPr>
      </w:pPr>
      <w:r w:rsidRPr="00F210CB">
        <w:rPr>
          <w:rFonts w:ascii="Segoe UI" w:eastAsia="Segoe UI" w:hAnsi="Segoe UI"/>
          <w:sz w:val="24"/>
          <w:lang w:val="de-DE"/>
        </w:rPr>
        <w:t>Zum Beispiel könnte jemand Folgendes eingeben: „Erstelle einen Entwurf für ein Bewerbungsschreiben für einen Job im Produktmarketing. Bitte behalte einen professionellen, aber dennoch dialogorientierten Ton bei, der meinen Bildungsgrad und meine Berufserfahrung hervorhebt.“</w:t>
      </w:r>
    </w:p>
    <w:p w14:paraId="29F2F20D" w14:textId="77777777" w:rsidR="001B79D3" w:rsidRPr="00F210CB" w:rsidRDefault="007C570A">
      <w:pPr>
        <w:rPr>
          <w:lang w:val="de-DE"/>
        </w:rPr>
      </w:pPr>
      <w:r w:rsidRPr="00F210CB">
        <w:rPr>
          <w:rFonts w:ascii="Segoe UI" w:eastAsia="Segoe UI" w:hAnsi="Segoe UI"/>
          <w:b/>
          <w:i/>
          <w:sz w:val="24"/>
          <w:lang w:val="de-DE"/>
        </w:rPr>
        <w:t>[Bildschirminhalt] Copilot prompt wird durch Sprache eingegeben.</w:t>
      </w:r>
    </w:p>
    <w:p w14:paraId="7B8F64FC" w14:textId="77777777" w:rsidR="001B79D3" w:rsidRPr="00F210CB" w:rsidRDefault="007C570A">
      <w:pPr>
        <w:rPr>
          <w:lang w:val="de-DE"/>
        </w:rPr>
      </w:pPr>
      <w:r w:rsidRPr="00F210CB">
        <w:rPr>
          <w:rFonts w:ascii="Segoe UI" w:eastAsia="Segoe UI" w:hAnsi="Segoe UI"/>
          <w:sz w:val="24"/>
          <w:lang w:val="de-DE"/>
        </w:rPr>
        <w:t>Web-Navigation:</w:t>
      </w:r>
    </w:p>
    <w:p w14:paraId="51ADB443" w14:textId="77777777" w:rsidR="001B79D3" w:rsidRPr="00F210CB" w:rsidRDefault="007C570A">
      <w:pPr>
        <w:rPr>
          <w:lang w:val="de-DE"/>
        </w:rPr>
      </w:pPr>
      <w:r w:rsidRPr="00F210CB">
        <w:rPr>
          <w:rFonts w:ascii="Segoe UI" w:eastAsia="Segoe UI" w:hAnsi="Segoe UI"/>
          <w:b/>
          <w:i/>
          <w:sz w:val="24"/>
          <w:lang w:val="de-DE"/>
        </w:rPr>
        <w:t>[Bildschirminhalt] Webseite mit verschiedenen hervorgehobenen Abschnitten.</w:t>
      </w:r>
    </w:p>
    <w:p w14:paraId="6F53C039" w14:textId="77777777" w:rsidR="001B79D3" w:rsidRPr="00F210CB" w:rsidRDefault="007C570A">
      <w:pPr>
        <w:rPr>
          <w:lang w:val="de-DE"/>
        </w:rPr>
      </w:pPr>
      <w:r w:rsidRPr="00F210CB">
        <w:rPr>
          <w:rFonts w:ascii="Segoe UI" w:eastAsia="Segoe UI" w:hAnsi="Segoe UI"/>
          <w:sz w:val="24"/>
          <w:lang w:val="de-DE"/>
        </w:rPr>
        <w:t xml:space="preserve">Die Fähigkeit </w:t>
      </w:r>
      <w:proofErr w:type="gramStart"/>
      <w:r w:rsidRPr="00F210CB">
        <w:rPr>
          <w:rFonts w:ascii="Segoe UI" w:eastAsia="Segoe UI" w:hAnsi="Segoe UI"/>
          <w:sz w:val="24"/>
          <w:lang w:val="de-DE"/>
        </w:rPr>
        <w:t>von Copilot</w:t>
      </w:r>
      <w:proofErr w:type="gramEnd"/>
      <w:r w:rsidRPr="00F210CB">
        <w:rPr>
          <w:rFonts w:ascii="Segoe UI" w:eastAsia="Segoe UI" w:hAnsi="Segoe UI"/>
          <w:sz w:val="24"/>
          <w:lang w:val="de-DE"/>
        </w:rPr>
        <w:t>, Beschreibungen und Zusammenfassungen von Online-Inhalten bereitzustellen, vereinfacht das Navigieren im Internet. Dies ist besonders vorteilhaft für blinde oder sehbehinderte Personen, da es ihnen den bisher schwierigen Zugang zu Informationen gewährt.</w:t>
      </w:r>
    </w:p>
    <w:p w14:paraId="1012B1A3" w14:textId="77777777" w:rsidR="001B79D3" w:rsidRPr="00F210CB" w:rsidRDefault="007C570A">
      <w:pPr>
        <w:rPr>
          <w:lang w:val="de-DE"/>
        </w:rPr>
      </w:pPr>
      <w:r w:rsidRPr="00F210CB">
        <w:rPr>
          <w:rFonts w:ascii="Segoe UI" w:eastAsia="Segoe UI" w:hAnsi="Segoe UI"/>
          <w:sz w:val="24"/>
          <w:lang w:val="de-DE"/>
        </w:rPr>
        <w:t>Ein Benutzer könnte Folgendes anfordern: „Fasse die aktuellen Fortschritte in der KI-Entwicklung im letzten Monat zusammen.“</w:t>
      </w:r>
    </w:p>
    <w:p w14:paraId="57769A69" w14:textId="77777777" w:rsidR="001B79D3" w:rsidRPr="00F210CB" w:rsidRDefault="007C570A">
      <w:pPr>
        <w:rPr>
          <w:lang w:val="de-DE"/>
        </w:rPr>
      </w:pPr>
      <w:r w:rsidRPr="00F210CB">
        <w:rPr>
          <w:rFonts w:ascii="Segoe UI" w:eastAsia="Segoe UI" w:hAnsi="Segoe UI"/>
          <w:b/>
          <w:i/>
          <w:sz w:val="24"/>
          <w:lang w:val="de-DE"/>
        </w:rPr>
        <w:t>[Bildschirminhalt] Copilot prompt wird durch Sprache eingegeben.</w:t>
      </w:r>
    </w:p>
    <w:p w14:paraId="0998802C" w14:textId="77777777" w:rsidR="001B79D3" w:rsidRPr="00F210CB" w:rsidRDefault="007C570A">
      <w:pPr>
        <w:rPr>
          <w:lang w:val="de-DE"/>
        </w:rPr>
      </w:pPr>
      <w:r w:rsidRPr="00F210CB">
        <w:rPr>
          <w:rFonts w:ascii="Segoe UI" w:eastAsia="Segoe UI" w:hAnsi="Segoe UI"/>
          <w:sz w:val="24"/>
          <w:lang w:val="de-DE"/>
        </w:rPr>
        <w:t xml:space="preserve">Schöpfen Sie das Potenzial </w:t>
      </w:r>
      <w:proofErr w:type="gramStart"/>
      <w:r w:rsidRPr="00F210CB">
        <w:rPr>
          <w:rFonts w:ascii="Segoe UI" w:eastAsia="Segoe UI" w:hAnsi="Segoe UI"/>
          <w:sz w:val="24"/>
          <w:lang w:val="de-DE"/>
        </w:rPr>
        <w:t>von Copilot</w:t>
      </w:r>
      <w:proofErr w:type="gramEnd"/>
      <w:r w:rsidRPr="00F210CB">
        <w:rPr>
          <w:rFonts w:ascii="Segoe UI" w:eastAsia="Segoe UI" w:hAnsi="Segoe UI"/>
          <w:sz w:val="24"/>
          <w:lang w:val="de-DE"/>
        </w:rPr>
        <w:t xml:space="preserve"> voll aus, indem Sie das Tool ausprobieren und Copilot Ihr Feedback mitteilen. Dies verbessert nicht nur Ihr zukünftiges Benutzererlebnis, sondern trägt auch dazu bei, die Kluft zwischen Menschen mit und ohne Behinderung zu verringern. Copilot ist nicht nur ein Werkzeug, es ist ein Schritt auf dem Weg in eine inklusive Zukunft, in der Technologie als Brücke zu einer Welt voller Möglichkeiten dient.</w:t>
      </w:r>
    </w:p>
    <w:sectPr w:rsidR="001B79D3" w:rsidRPr="00F210C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2003047225">
    <w:abstractNumId w:val="8"/>
  </w:num>
  <w:num w:numId="2" w16cid:durableId="1563130276">
    <w:abstractNumId w:val="6"/>
  </w:num>
  <w:num w:numId="3" w16cid:durableId="1132207775">
    <w:abstractNumId w:val="5"/>
  </w:num>
  <w:num w:numId="4" w16cid:durableId="1442065521">
    <w:abstractNumId w:val="4"/>
  </w:num>
  <w:num w:numId="5" w16cid:durableId="44375752">
    <w:abstractNumId w:val="7"/>
  </w:num>
  <w:num w:numId="6" w16cid:durableId="217281255">
    <w:abstractNumId w:val="3"/>
  </w:num>
  <w:num w:numId="7" w16cid:durableId="313073127">
    <w:abstractNumId w:val="2"/>
  </w:num>
  <w:num w:numId="8" w16cid:durableId="793065716">
    <w:abstractNumId w:val="1"/>
  </w:num>
  <w:num w:numId="9" w16cid:durableId="1716847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B79D3"/>
    <w:rsid w:val="0029639D"/>
    <w:rsid w:val="00326F90"/>
    <w:rsid w:val="007C570A"/>
    <w:rsid w:val="00AA1D8D"/>
    <w:rsid w:val="00B47730"/>
    <w:rsid w:val="00CB0664"/>
    <w:rsid w:val="00F210CB"/>
    <w:rsid w:val="00FC693F"/>
    <w:rsid w:val="29694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F8362255-0328-41CC-931D-E1A2384D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E59F8-4BBD-49BF-AE60-1FF93F7E3B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C254D-E10D-48DF-98BF-E14CD6CDAC85}">
  <ds:schemaRefs>
    <ds:schemaRef ds:uri="http://schemas.microsoft.com/sharepoint/v3/contenttype/forms"/>
  </ds:schemaRefs>
</ds:datastoreItem>
</file>

<file path=customXml/itemProps3.xml><?xml version="1.0" encoding="utf-8"?>
<ds:datastoreItem xmlns:ds="http://schemas.openxmlformats.org/officeDocument/2006/customXml" ds:itemID="{A06F73C6-5281-4B77-AC76-A4CD434C92E2}">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4</cp:revision>
  <dcterms:created xsi:type="dcterms:W3CDTF">2013-12-23T23:15:00Z</dcterms:created>
  <dcterms:modified xsi:type="dcterms:W3CDTF">2024-11-13T18:23:00Z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2536600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