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23A8" w14:textId="25568A64" w:rsidR="004A7E62" w:rsidRPr="008B1141" w:rsidRDefault="00605FE8">
      <w:pPr>
        <w:rPr>
          <w:lang w:val="de-DE"/>
        </w:rPr>
      </w:pPr>
      <w:r w:rsidRPr="008B1141">
        <w:rPr>
          <w:rFonts w:ascii="Segoe UI" w:eastAsia="Segoe UI" w:hAnsi="Segoe UI"/>
          <w:b/>
          <w:sz w:val="24"/>
          <w:lang w:val="de-DE"/>
        </w:rPr>
        <w:t>Kurs 2</w:t>
      </w:r>
      <w:r w:rsidR="008B1141">
        <w:rPr>
          <w:rFonts w:ascii="Segoe UI" w:eastAsia="Segoe UI" w:hAnsi="Segoe UI"/>
          <w:b/>
          <w:sz w:val="24"/>
          <w:lang w:val="de-DE"/>
        </w:rPr>
        <w:t xml:space="preserve">: </w:t>
      </w:r>
      <w:r w:rsidRPr="008B1141">
        <w:rPr>
          <w:rFonts w:ascii="Segoe UI" w:eastAsia="Segoe UI" w:hAnsi="Segoe UI"/>
          <w:b/>
          <w:sz w:val="24"/>
          <w:lang w:val="de-DE"/>
        </w:rPr>
        <w:t>Visualisierung mit KI – vom Text zum Bild</w:t>
      </w:r>
    </w:p>
    <w:p w14:paraId="6783C9C8" w14:textId="77777777" w:rsidR="004A7E62" w:rsidRPr="008B1141" w:rsidRDefault="00605FE8">
      <w:pPr>
        <w:rPr>
          <w:lang w:val="de-DE"/>
        </w:rPr>
      </w:pPr>
      <w:r w:rsidRPr="008B1141">
        <w:rPr>
          <w:rFonts w:ascii="Segoe UI" w:eastAsia="Segoe UI" w:hAnsi="Segoe UI"/>
          <w:b/>
          <w:i/>
          <w:sz w:val="24"/>
          <w:lang w:val="de-DE"/>
        </w:rPr>
        <w:t>[Bildschirminhalt] Eingeblendeter Videotitel "Visualisierung mit KI – vom Text zum Bild"</w:t>
      </w:r>
    </w:p>
    <w:p w14:paraId="45E0F11F" w14:textId="77777777" w:rsidR="004A7E62" w:rsidRPr="008B1141" w:rsidRDefault="00605FE8">
      <w:pPr>
        <w:rPr>
          <w:lang w:val="de-DE"/>
        </w:rPr>
      </w:pPr>
      <w:r w:rsidRPr="008B1141">
        <w:rPr>
          <w:rFonts w:ascii="Segoe UI" w:eastAsia="Segoe UI" w:hAnsi="Segoe UI"/>
          <w:sz w:val="24"/>
          <w:lang w:val="de-DE"/>
        </w:rPr>
        <w:t xml:space="preserve">Voice </w:t>
      </w:r>
      <w:proofErr w:type="spellStart"/>
      <w:r w:rsidRPr="008B1141">
        <w:rPr>
          <w:rFonts w:ascii="Segoe UI" w:eastAsia="Segoe UI" w:hAnsi="Segoe UI"/>
          <w:sz w:val="24"/>
          <w:lang w:val="de-DE"/>
        </w:rPr>
        <w:t>over</w:t>
      </w:r>
      <w:proofErr w:type="spellEnd"/>
      <w:r w:rsidRPr="008B1141">
        <w:rPr>
          <w:rFonts w:ascii="Segoe UI" w:eastAsia="Segoe UI" w:hAnsi="Segoe UI"/>
          <w:sz w:val="24"/>
          <w:lang w:val="de-DE"/>
        </w:rPr>
        <w:t>: Visualisierung mit KI – vom Text zum Bild. Jeder Mensch hat andere Talente und nicht alle haben ein Naturtalent für die bildende Kunst, aber das sollte unsere Kreativität nicht einschränken.</w:t>
      </w:r>
    </w:p>
    <w:p w14:paraId="618F0894" w14:textId="77777777" w:rsidR="004A7E62" w:rsidRPr="008B1141" w:rsidRDefault="00605FE8">
      <w:pPr>
        <w:rPr>
          <w:lang w:val="de-DE"/>
        </w:rPr>
      </w:pPr>
      <w:r w:rsidRPr="008B1141">
        <w:rPr>
          <w:rFonts w:ascii="Segoe UI" w:eastAsia="Segoe UI" w:hAnsi="Segoe UI"/>
          <w:b/>
          <w:i/>
          <w:sz w:val="24"/>
          <w:lang w:val="de-DE"/>
        </w:rPr>
        <w:t>[Bildschirminhalt] Person mit durchgestrichener Sprechblase mit Malutensilien; eine Gedankenblase mit Fragezeichen</w:t>
      </w:r>
    </w:p>
    <w:p w14:paraId="4748F932" w14:textId="77777777" w:rsidR="004A7E62" w:rsidRPr="008B1141" w:rsidRDefault="00605FE8">
      <w:pPr>
        <w:rPr>
          <w:lang w:val="de-DE"/>
        </w:rPr>
      </w:pPr>
      <w:r w:rsidRPr="008B1141">
        <w:rPr>
          <w:rFonts w:ascii="Segoe UI" w:eastAsia="Segoe UI" w:hAnsi="Segoe UI"/>
          <w:sz w:val="24"/>
          <w:lang w:val="de-DE"/>
        </w:rPr>
        <w:t>Angenommen, Sie organisieren eine Buchsammelaktion in der Nachbarschaft und dürfen dazu Plakate in der lokalen Nachbarschaft und in Gemeindezentren aushängen. Sie möchten ein Plakat entwerfen, das den Sinn der Buchsammelaktion wirksam vermittelt und die Gemeinschaft zur Teilnahme und zum Spenden auffordert, aber Sie haben Schwierigkeiten, Illustrationen für Ihr Plakat zu entwerfen.</w:t>
      </w:r>
    </w:p>
    <w:p w14:paraId="558CCE6D" w14:textId="77777777" w:rsidR="004A7E62" w:rsidRPr="008B1141" w:rsidRDefault="00605FE8">
      <w:pPr>
        <w:rPr>
          <w:lang w:val="de-DE"/>
        </w:rPr>
      </w:pPr>
      <w:r w:rsidRPr="008B1141">
        <w:rPr>
          <w:rFonts w:ascii="Segoe UI" w:eastAsia="Segoe UI" w:hAnsi="Segoe UI"/>
          <w:sz w:val="24"/>
          <w:lang w:val="de-DE"/>
        </w:rPr>
        <w:t>Hier kann ein Text-zu-Bild-Generator helfen. Diese Generatoren verwenden fortschrittliche Algorithmen, um Ihren Text zu interpretieren und Bilder zu generieren, die Ihre Fantasie verbildlichen.</w:t>
      </w:r>
    </w:p>
    <w:p w14:paraId="15D80E95" w14:textId="77777777" w:rsidR="004A7E62" w:rsidRPr="008B1141" w:rsidRDefault="00605FE8">
      <w:pPr>
        <w:rPr>
          <w:lang w:val="de-DE"/>
        </w:rPr>
      </w:pPr>
      <w:r w:rsidRPr="008B1141">
        <w:rPr>
          <w:rFonts w:ascii="Segoe UI" w:eastAsia="Segoe UI" w:hAnsi="Segoe UI"/>
          <w:sz w:val="24"/>
          <w:lang w:val="de-DE"/>
        </w:rPr>
        <w:t xml:space="preserve">Ein Beispiel für diese Technologie ist DALL·E, ein von </w:t>
      </w:r>
      <w:proofErr w:type="spellStart"/>
      <w:r w:rsidRPr="008B1141">
        <w:rPr>
          <w:rFonts w:ascii="Segoe UI" w:eastAsia="Segoe UI" w:hAnsi="Segoe UI"/>
          <w:sz w:val="24"/>
          <w:lang w:val="de-DE"/>
        </w:rPr>
        <w:t>OpenAI</w:t>
      </w:r>
      <w:proofErr w:type="spellEnd"/>
      <w:r w:rsidRPr="008B1141">
        <w:rPr>
          <w:rFonts w:ascii="Segoe UI" w:eastAsia="Segoe UI" w:hAnsi="Segoe UI"/>
          <w:sz w:val="24"/>
          <w:lang w:val="de-DE"/>
        </w:rPr>
        <w:t xml:space="preserve"> entwickeltes KI-Modell. Es kann aus einfachen Beschreibungen detaillierte Bilder generieren und Wörter effektiv in visuelle Darstellungen übersetzen. Dieses KI-System ist in Microsoft Designer integriert, eine Funktion innerhalb von Image Creator in Microsoft Copilot. Wenn Sie Ihre Beschreibung eingeben, nutzt Microsoft Designer DALL·E, um Ihre konzeptionellen Ideen in eine virtuelle Realität zu verwandeln.</w:t>
      </w:r>
    </w:p>
    <w:p w14:paraId="1CB41B96" w14:textId="77777777" w:rsidR="004A7E62" w:rsidRPr="008B1141" w:rsidRDefault="00605FE8">
      <w:pPr>
        <w:rPr>
          <w:lang w:val="de-DE"/>
        </w:rPr>
      </w:pPr>
      <w:r w:rsidRPr="008B1141">
        <w:rPr>
          <w:rFonts w:ascii="Segoe UI" w:eastAsia="Segoe UI" w:hAnsi="Segoe UI"/>
          <w:b/>
          <w:i/>
          <w:sz w:val="24"/>
          <w:lang w:val="de-DE"/>
        </w:rPr>
        <w:t>[Bildschirminhalt] Text fließt in DALL-E über und geht in das Bildsymbol über</w:t>
      </w:r>
    </w:p>
    <w:p w14:paraId="4492F879" w14:textId="77777777" w:rsidR="004A7E62" w:rsidRPr="008B1141" w:rsidRDefault="00605FE8">
      <w:pPr>
        <w:rPr>
          <w:lang w:val="de-DE"/>
        </w:rPr>
      </w:pPr>
      <w:r w:rsidRPr="008B1141">
        <w:rPr>
          <w:rFonts w:ascii="Segoe UI" w:eastAsia="Segoe UI" w:hAnsi="Segoe UI"/>
          <w:sz w:val="24"/>
          <w:lang w:val="de-DE"/>
        </w:rPr>
        <w:t>Sehen wir uns an, wie das funktioniert.</w:t>
      </w:r>
    </w:p>
    <w:p w14:paraId="55530F86" w14:textId="77777777" w:rsidR="004A7E62" w:rsidRPr="008B1141" w:rsidRDefault="00605FE8">
      <w:pPr>
        <w:rPr>
          <w:lang w:val="de-DE"/>
        </w:rPr>
      </w:pPr>
      <w:r w:rsidRPr="008B1141">
        <w:rPr>
          <w:rFonts w:ascii="Segoe UI" w:eastAsia="Segoe UI" w:hAnsi="Segoe UI"/>
          <w:sz w:val="24"/>
          <w:lang w:val="de-DE"/>
        </w:rPr>
        <w:t>Nach der Navigation zur Microsoft Copilot-Website finden Sie drei Kommunikationsstile: „kreativ“, „ausgewogen“ und „genau“. Für die Bilderstellung sollten Sie den Stil „kreativ“ auswählen.</w:t>
      </w:r>
    </w:p>
    <w:p w14:paraId="6E877226" w14:textId="77777777" w:rsidR="004A7E62" w:rsidRPr="008B1141" w:rsidRDefault="00605FE8">
      <w:pPr>
        <w:rPr>
          <w:lang w:val="de-DE"/>
        </w:rPr>
      </w:pPr>
      <w:r w:rsidRPr="008B1141">
        <w:rPr>
          <w:rFonts w:ascii="Segoe UI" w:eastAsia="Segoe UI" w:hAnsi="Segoe UI"/>
          <w:b/>
          <w:i/>
          <w:sz w:val="24"/>
          <w:lang w:val="de-DE"/>
        </w:rPr>
        <w:lastRenderedPageBreak/>
        <w:t>[Bildschirminhalt] Copilot- Benutzeroberfläche mit "Kreativ", "Ausgewogen" und "Präzise"</w:t>
      </w:r>
    </w:p>
    <w:p w14:paraId="5D332047" w14:textId="77777777" w:rsidR="004A7E62" w:rsidRPr="008B1141" w:rsidRDefault="00605FE8">
      <w:pPr>
        <w:rPr>
          <w:lang w:val="de-DE"/>
        </w:rPr>
      </w:pPr>
      <w:r w:rsidRPr="008B1141">
        <w:rPr>
          <w:rFonts w:ascii="Segoe UI" w:eastAsia="Segoe UI" w:hAnsi="Segoe UI"/>
          <w:sz w:val="24"/>
          <w:lang w:val="de-DE"/>
        </w:rPr>
        <w:t xml:space="preserve">Nehmen wir an, Sie möchten ein Bild erstellen, um es dem Plakat für die Buchsammelaktion hinzuzufügen. Sie könnten eine Beschreibung eingeben wie: „Erstelle ein Cartoon-Bild von Menschen, bei einer </w:t>
      </w:r>
      <w:proofErr w:type="spellStart"/>
      <w:r w:rsidRPr="008B1141">
        <w:rPr>
          <w:rFonts w:ascii="Segoe UI" w:eastAsia="Segoe UI" w:hAnsi="Segoe UI"/>
          <w:sz w:val="24"/>
          <w:lang w:val="de-DE"/>
        </w:rPr>
        <w:t>Buchspendeaktion</w:t>
      </w:r>
      <w:proofErr w:type="spellEnd"/>
      <w:r w:rsidRPr="008B1141">
        <w:rPr>
          <w:rFonts w:ascii="Segoe UI" w:eastAsia="Segoe UI" w:hAnsi="Segoe UI"/>
          <w:sz w:val="24"/>
          <w:lang w:val="de-DE"/>
        </w:rPr>
        <w:t>.“</w:t>
      </w:r>
    </w:p>
    <w:p w14:paraId="0D6A2308" w14:textId="77777777" w:rsidR="004A7E62" w:rsidRPr="008B1141" w:rsidRDefault="00605FE8">
      <w:pPr>
        <w:rPr>
          <w:lang w:val="de-DE"/>
        </w:rPr>
      </w:pPr>
      <w:r w:rsidRPr="008B1141">
        <w:rPr>
          <w:rFonts w:ascii="Segoe UI" w:eastAsia="Segoe UI" w:hAnsi="Segoe UI"/>
          <w:sz w:val="24"/>
          <w:lang w:val="de-DE"/>
        </w:rPr>
        <w:t>Es ist wichtig, dass Sie Microsoft Copilot genau mitteilen, was erstellt werden soll. Beginnen Sie immer mit einem Satzanfang wie „Erstelle ein Bild von ...“. Andernfalls erkennt er vielleicht nicht, dass Sie ein Bild anstelle einer Textantwort wünschen!</w:t>
      </w:r>
    </w:p>
    <w:p w14:paraId="3BCE9836" w14:textId="77777777" w:rsidR="004A7E62" w:rsidRPr="008B1141" w:rsidRDefault="00605FE8">
      <w:pPr>
        <w:rPr>
          <w:lang w:val="de-DE"/>
        </w:rPr>
      </w:pPr>
      <w:r w:rsidRPr="008B1141">
        <w:rPr>
          <w:rFonts w:ascii="Segoe UI" w:eastAsia="Segoe UI" w:hAnsi="Segoe UI"/>
          <w:sz w:val="24"/>
          <w:lang w:val="de-DE"/>
        </w:rPr>
        <w:t>Nachdem Sie Ihre Beschreibung eingegeben haben, klicken Sie einfach auf den Pfeil „Generieren“. Microsoft Copilot wird dann Ihre Eingaben bearbeiten und innerhalb kurzer Zeit eine visuelle Darstellung Ihrer Beschreibung anfertigen. Dieses Bild kann als Inspirationsquelle oder als Ausgangspunkt für weitere Entwürfe dienen.</w:t>
      </w:r>
    </w:p>
    <w:p w14:paraId="7FB23331" w14:textId="77777777" w:rsidR="004A7E62" w:rsidRPr="008B1141" w:rsidRDefault="00605FE8">
      <w:pPr>
        <w:rPr>
          <w:lang w:val="de-DE"/>
        </w:rPr>
      </w:pPr>
      <w:r w:rsidRPr="008B1141">
        <w:rPr>
          <w:rFonts w:ascii="Segoe UI" w:eastAsia="Segoe UI" w:hAnsi="Segoe UI"/>
          <w:sz w:val="24"/>
          <w:lang w:val="de-DE"/>
        </w:rPr>
        <w:t>Denken Sie daran: Je detaillierter und anschaulicher Ihre Eingabe ist, desto genauer wird das generierte Bild sein. Geben Sie also bei Bedarf einfach weitere Details zu dem Bild, das Sie erstellen möchten, an.</w:t>
      </w:r>
    </w:p>
    <w:p w14:paraId="7262EE5C" w14:textId="77777777" w:rsidR="004A7E62" w:rsidRPr="008B1141" w:rsidRDefault="00605FE8">
      <w:pPr>
        <w:rPr>
          <w:lang w:val="de-DE"/>
        </w:rPr>
      </w:pPr>
      <w:r w:rsidRPr="008B1141">
        <w:rPr>
          <w:rFonts w:ascii="Segoe UI" w:eastAsia="Segoe UI" w:hAnsi="Segoe UI"/>
          <w:b/>
          <w:i/>
          <w:sz w:val="24"/>
          <w:lang w:val="de-DE"/>
        </w:rPr>
        <w:t>[Bildschirminhalt] 4 Karikaturen zu Buchspende-Aktionen in der Copilot-Benutzeroberfläche angezeigt</w:t>
      </w:r>
    </w:p>
    <w:p w14:paraId="585F4086" w14:textId="77777777" w:rsidR="004A7E62" w:rsidRPr="008B1141" w:rsidRDefault="00605FE8">
      <w:pPr>
        <w:rPr>
          <w:lang w:val="de-DE"/>
        </w:rPr>
      </w:pPr>
      <w:r w:rsidRPr="008B1141">
        <w:rPr>
          <w:rFonts w:ascii="Segoe UI" w:eastAsia="Segoe UI" w:hAnsi="Segoe UI"/>
          <w:sz w:val="24"/>
          <w:lang w:val="de-DE"/>
        </w:rPr>
        <w:t>Nehmen wir an, Sie sehen das Bild und es ist nicht ganz das, was Sie wollen. Sie möchten ein Bild mit einem bestimmten Hintergrund. Sie können Microsoft Copilot bitten, Ihr Bild zu bearbeiten.</w:t>
      </w:r>
    </w:p>
    <w:p w14:paraId="593B2D52" w14:textId="77777777" w:rsidR="004A7E62" w:rsidRPr="008B1141" w:rsidRDefault="00605FE8">
      <w:pPr>
        <w:rPr>
          <w:lang w:val="de-DE"/>
        </w:rPr>
      </w:pPr>
      <w:r w:rsidRPr="008B1141">
        <w:rPr>
          <w:rFonts w:ascii="Segoe UI" w:eastAsia="Segoe UI" w:hAnsi="Segoe UI"/>
          <w:sz w:val="24"/>
          <w:lang w:val="de-DE"/>
        </w:rPr>
        <w:t>Versuchen wir es einmal.</w:t>
      </w:r>
    </w:p>
    <w:p w14:paraId="4E46780F" w14:textId="77777777" w:rsidR="004A7E62" w:rsidRPr="008B1141" w:rsidRDefault="00605FE8">
      <w:pPr>
        <w:rPr>
          <w:lang w:val="de-DE"/>
        </w:rPr>
      </w:pPr>
      <w:r w:rsidRPr="008B1141">
        <w:rPr>
          <w:rFonts w:ascii="Segoe UI" w:eastAsia="Segoe UI" w:hAnsi="Segoe UI"/>
          <w:sz w:val="24"/>
          <w:lang w:val="de-DE"/>
        </w:rPr>
        <w:t>„Füge einen Stadthintergrund hinzu.“</w:t>
      </w:r>
    </w:p>
    <w:p w14:paraId="0078A60E" w14:textId="77777777" w:rsidR="004A7E62" w:rsidRPr="008B1141" w:rsidRDefault="00605FE8">
      <w:pPr>
        <w:rPr>
          <w:lang w:val="de-DE"/>
        </w:rPr>
      </w:pPr>
      <w:r w:rsidRPr="008B1141">
        <w:rPr>
          <w:rFonts w:ascii="Segoe UI" w:eastAsia="Segoe UI" w:hAnsi="Segoe UI"/>
          <w:sz w:val="24"/>
          <w:lang w:val="de-DE"/>
        </w:rPr>
        <w:t>Wie Sie sehen können, erstellt Microsoft Copilot ein Bild, das der bearbeiteten Beschreibung entspricht.</w:t>
      </w:r>
    </w:p>
    <w:p w14:paraId="2F8708F4" w14:textId="77777777" w:rsidR="004A7E62" w:rsidRPr="008B1141" w:rsidRDefault="00605FE8">
      <w:pPr>
        <w:rPr>
          <w:lang w:val="de-DE"/>
        </w:rPr>
      </w:pPr>
      <w:r w:rsidRPr="008B1141">
        <w:rPr>
          <w:rFonts w:ascii="Segoe UI" w:eastAsia="Segoe UI" w:hAnsi="Segoe UI"/>
          <w:b/>
          <w:i/>
          <w:sz w:val="24"/>
          <w:lang w:val="de-DE"/>
        </w:rPr>
        <w:t xml:space="preserve">[Bildschirminhalt] 4 Buchspende-Karikaturen vor einer Stadtsilhouette </w:t>
      </w:r>
      <w:proofErr w:type="gramStart"/>
      <w:r w:rsidRPr="008B1141">
        <w:rPr>
          <w:rFonts w:ascii="Segoe UI" w:eastAsia="Segoe UI" w:hAnsi="Segoe UI"/>
          <w:b/>
          <w:i/>
          <w:sz w:val="24"/>
          <w:lang w:val="de-DE"/>
        </w:rPr>
        <w:t>in Copilot</w:t>
      </w:r>
      <w:proofErr w:type="gramEnd"/>
    </w:p>
    <w:p w14:paraId="6A6F5660" w14:textId="77777777" w:rsidR="004A7E62" w:rsidRPr="008B1141" w:rsidRDefault="00605FE8">
      <w:pPr>
        <w:rPr>
          <w:lang w:val="de-DE"/>
        </w:rPr>
      </w:pPr>
      <w:r w:rsidRPr="008B1141">
        <w:rPr>
          <w:rFonts w:ascii="Segoe UI" w:eastAsia="Segoe UI" w:hAnsi="Segoe UI"/>
          <w:sz w:val="24"/>
          <w:lang w:val="de-DE"/>
        </w:rPr>
        <w:lastRenderedPageBreak/>
        <w:t>Generative KI hat praktische Anwendungen, die vom Produktdesign bis zur künstlerischen Gestaltung reichen, und ihr Potenzial wächst täglich.</w:t>
      </w:r>
    </w:p>
    <w:p w14:paraId="4C518F22" w14:textId="77777777" w:rsidR="004A7E62" w:rsidRPr="008B1141" w:rsidRDefault="00605FE8">
      <w:pPr>
        <w:rPr>
          <w:lang w:val="de-DE"/>
        </w:rPr>
      </w:pPr>
      <w:r w:rsidRPr="008B1141">
        <w:rPr>
          <w:rFonts w:ascii="Segoe UI" w:eastAsia="Segoe UI" w:hAnsi="Segoe UI"/>
          <w:sz w:val="24"/>
          <w:lang w:val="de-DE"/>
        </w:rPr>
        <w:t>Egal, ob Sie Ihr Haus umgestalten oder illustrative Materialien für Ihr neuestes Projekt benötigen, KI-Generatoren stehen bereit, um Ihnen dabei zu helfen, visuelles Material zum Leben zu erwecken.</w:t>
      </w:r>
    </w:p>
    <w:p w14:paraId="6FECDCDF" w14:textId="77777777" w:rsidR="004A7E62" w:rsidRPr="008B1141" w:rsidRDefault="00605FE8">
      <w:pPr>
        <w:rPr>
          <w:lang w:val="de-DE"/>
        </w:rPr>
      </w:pPr>
      <w:r w:rsidRPr="008B1141">
        <w:rPr>
          <w:rFonts w:ascii="Segoe UI" w:eastAsia="Segoe UI" w:hAnsi="Segoe UI"/>
          <w:sz w:val="24"/>
          <w:lang w:val="de-DE"/>
        </w:rPr>
        <w:t>Wenn Sie also das nächste Mal ein Bild benötigen, denken Sie daran, dass die kreativen Fähigkeiten der KI nur ein paar beschreibende Worte entfernt ist.</w:t>
      </w:r>
    </w:p>
    <w:p w14:paraId="6CE248D3" w14:textId="77777777" w:rsidR="004A7E62" w:rsidRPr="008B1141" w:rsidRDefault="00605FE8">
      <w:pPr>
        <w:rPr>
          <w:lang w:val="de-DE"/>
        </w:rPr>
      </w:pPr>
      <w:r w:rsidRPr="008B1141">
        <w:rPr>
          <w:rFonts w:ascii="Segoe UI" w:eastAsia="Segoe UI" w:hAnsi="Segoe UI"/>
          <w:b/>
          <w:i/>
          <w:sz w:val="24"/>
          <w:lang w:val="de-DE"/>
        </w:rPr>
        <w:t>[Bildschirminhalt] Person mit Sprechblase, die eine Sprechblase enthält; daneben Copilot-Prompt</w:t>
      </w:r>
    </w:p>
    <w:sectPr w:rsidR="004A7E62" w:rsidRPr="008B114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336228304">
    <w:abstractNumId w:val="8"/>
  </w:num>
  <w:num w:numId="2" w16cid:durableId="1461145133">
    <w:abstractNumId w:val="6"/>
  </w:num>
  <w:num w:numId="3" w16cid:durableId="1416055362">
    <w:abstractNumId w:val="5"/>
  </w:num>
  <w:num w:numId="4" w16cid:durableId="319701564">
    <w:abstractNumId w:val="4"/>
  </w:num>
  <w:num w:numId="5" w16cid:durableId="88889630">
    <w:abstractNumId w:val="7"/>
  </w:num>
  <w:num w:numId="6" w16cid:durableId="100226879">
    <w:abstractNumId w:val="3"/>
  </w:num>
  <w:num w:numId="7" w16cid:durableId="41904805">
    <w:abstractNumId w:val="2"/>
  </w:num>
  <w:num w:numId="8" w16cid:durableId="513299840">
    <w:abstractNumId w:val="1"/>
  </w:num>
  <w:num w:numId="9" w16cid:durableId="21420657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A7E62"/>
    <w:rsid w:val="00605FE8"/>
    <w:rsid w:val="008B1141"/>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6482F6A-8286-4E10-8426-F015109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1CFDB-C8AF-48CE-8232-8EB7E1114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EDC92-10EC-461C-8863-21BBDA898526}">
  <ds:schemaRefs>
    <ds:schemaRef ds:uri="http://schemas.microsoft.com/sharepoint/v3/contenttype/forms"/>
  </ds:schemaRefs>
</ds:datastoreItem>
</file>

<file path=customXml/itemProps3.xml><?xml version="1.0" encoding="utf-8"?>
<ds:datastoreItem xmlns:ds="http://schemas.openxmlformats.org/officeDocument/2006/customXml" ds:itemID="{DDCADDCB-4948-466D-8729-1A4D0F59B066}">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Words>
  <Characters>3487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3</cp:revision>
  <dcterms:created xsi:type="dcterms:W3CDTF">2013-12-23T23:15:00Z</dcterms:created>
  <dcterms:modified xsi:type="dcterms:W3CDTF">2024-11-13T18:29:00Z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